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书名：避孕方法和节育手术</w:t>
      </w:r>
    </w:p>
    <w:p>
      <w:r>
        <w:t>作者：中华医学会上海分会妇产科学会编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总页数：119</w:t>
      </w:r>
    </w:p>
    <w:p>
      <w:r>
        <w:t>更多请访问教客网: www.jiaokey.com</w:t>
      </w:r>
    </w:p>
    <w:p>
      <w:r>
        <w:t>避孕方法和节育手术 评论地址：https://www.jiaokey.com/book/detail/10939919.html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