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资产阶级社会学资料选辑  第5辑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资产阶级社会学资料选辑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本书出售、求购地址：https://www.jiaokey.com/book/detail/10939915.html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关键词搜索：https://www.jiaokey.com/tag/资产阶级社会学资料选辑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