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林业法规汇编  第12辑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林业法规汇编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本书出售、求购地址：https://www.jiaokey.com/book/detail/10939888.html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林业部办公厅 出版图书：https://www.jiaokey.com/tag/林业部办公厅.html</w:t>
      </w:r>
    </w:p>
    <w:p>
      <w:r>
        <w:t>关键词搜索：https://www.jiaokey.com/tag/林业法规汇编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