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书名：论报刊宣传</w:t>
      </w:r>
    </w:p>
    <w:p>
      <w:r>
        <w:t>作者：马克思，恩格斯，列宁，斯大林，毛主席</w:t>
      </w:r>
    </w:p>
    <w:p>
      <w:r>
        <w:t>出版社：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论报刊宣传 评论地址：https://www.jiaokey.com/book/detail/10939875.html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