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书名：关于“一分为二”与“合二而一”问题  第3辑</w:t>
      </w:r>
    </w:p>
    <w:p>
      <w:r>
        <w:t>作者：哲学研究编辑部编</w:t>
      </w:r>
    </w:p>
    <w:p>
      <w:r>
        <w:t>出版社：北京：生活·读书·新知三联书店</w:t>
      </w:r>
    </w:p>
    <w:p>
      <w:r>
        <w:t>出版日期：1964.10</w:t>
      </w:r>
    </w:p>
    <w:p>
      <w:r>
        <w:t>总页数：275</w:t>
      </w:r>
    </w:p>
    <w:p>
      <w:r>
        <w:t>更多请访问教客网: www.jiaokey.com</w:t>
      </w:r>
    </w:p>
    <w:p>
      <w:r>
        <w:t>关于“一分为二”与“合二而一”问题  第3辑 评论地址：https://www.jiaokey.com/book/detail/10939856.html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