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书名：山东省文教工作典型经验汇编</w:t>
      </w:r>
    </w:p>
    <w:p>
      <w:r>
        <w:t>作者：山东省教育和文化、卫生、教育、新闻方面社会主义建设先进单位和先进工作者大会秘书处编</w:t>
      </w:r>
    </w:p>
    <w:p>
      <w:r>
        <w:t>出版社：济南：山东人民出版社</w:t>
      </w:r>
    </w:p>
    <w:p>
      <w:r>
        <w:t>出版日期：1960.06</w:t>
      </w:r>
    </w:p>
    <w:p>
      <w:r>
        <w:t>总页数：494</w:t>
      </w:r>
    </w:p>
    <w:p>
      <w:r>
        <w:t>更多请访问教客网: www.jiaokey.com</w:t>
      </w:r>
    </w:p>
    <w:p>
      <w:r>
        <w:t>山东省文教工作典型经验汇编 评论地址：https://www.jiaokey.com/book/detail/10939851.html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