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马克思恩格斯列宁斯大林论人性和人道主义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马克思恩格斯列宁斯大林论人性和人道主义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本书出售、求购地址：https://www.jiaokey.com/book/detail/10939779.html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关键词搜索：https://www.jiaokey.com/tag/马克思恩格斯列宁斯大林论人性和人道主义.html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