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无政府主义批判  上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无政府主义批判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中国人民大学马克思列宁主义基础系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本书出售、求购地址：https://www.jiaokey.com/book/detail/10939749.html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中国人民大学马克思列宁主义基础系 出版图书：https://www.jiaokey.com/tag/中国人民大学马克思列宁主义基础系.html</w:t>
      </w:r>
    </w:p>
    <w:p>
      <w:r>
        <w:t>关键词搜索：https://www.jiaokey.com/tag/无政府主义批判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