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书名：三年抗战与八路军  11</w:t>
      </w:r>
    </w:p>
    <w:p>
      <w:r>
        <w:t>作者：彭德怀著</w:t>
      </w:r>
    </w:p>
    <w:p>
      <w:r>
        <w:t>出版社：新华日报华北分馆</w:t>
      </w:r>
    </w:p>
    <w:p>
      <w:r>
        <w:t>出版日期：1940.08</w:t>
      </w:r>
    </w:p>
    <w:p>
      <w:r>
        <w:t>总页数：72</w:t>
      </w:r>
    </w:p>
    <w:p>
      <w:r>
        <w:t>更多请访问教客网: www.jiaokey.com</w:t>
      </w:r>
    </w:p>
    <w:p>
      <w:r>
        <w:t>三年抗战与八路军  11 评论地址：https://www.jiaokey.com/book/detail/10939713.html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