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（苏）爱伦堡撰；海天改写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（苏）爱伦堡撰；海天改写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元昌印书馆,1952.09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本书出售、求购地址：https://www.jiaokey.com/book/detail/10939711.html</w:t>
      </w:r>
    </w:p>
    <w:p>
      <w:r>
        <w:t>更多相关图书推荐：https://www.jiaokey.com</w:t>
      </w:r>
    </w:p>
    <w:p>
      <w:r>
        <w:t>（苏）爱伦堡撰；海天改写 其他作品：https://www.jiaokey.com/tag/（苏）爱伦堡撰；海天改写.html</w:t>
      </w:r>
    </w:p>
    <w:p>
      <w:r>
        <w:t>元昌印书馆,1952.09 出版图书：https://www.jiaokey.com/tag/元昌印书馆,1952.09.html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