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书名：生产渡荒大发家</w:t>
      </w:r>
    </w:p>
    <w:p>
      <w:r>
        <w:t>作者：华北新华书店编辑部编</w:t>
      </w:r>
    </w:p>
    <w:p>
      <w:r>
        <w:t>出版社：华北新华书店编辑部,1947.07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生产渡荒大发家 评论地址：https://www.jiaokey.com/book/detail/10939708.html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