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克里姆林宫的钟声  四幕十一场话剧</w:t>
      </w:r>
    </w:p>
    <w:p>
      <w:r>
        <w:rPr>
          <w:rFonts w:ascii="宋体" w:hAnsi="宋体" w:eastAsia="宋体"/>
          <w:sz w:val="24"/>
        </w:rPr>
        <w:t>（苏）包戈廷（П.Погодин）著；春秋译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克里姆林宫的钟声  四幕十一场话剧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（苏）包戈廷（П.Погодин）著；春秋译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本书出售、求购地址：https://www.jiaokey.com/book/detail/10939682.html</w:t>
      </w:r>
    </w:p>
    <w:p>
      <w:r>
        <w:t>更多相关图书推荐：https://www.jiaokey.com</w:t>
      </w:r>
    </w:p>
    <w:p>
      <w:r>
        <w:t>（苏）包戈廷（П.Погодин）著；春秋译 其他作品：https://www.jiaokey.com/tag/（苏）包戈廷（П.Погодин）著；春秋译.html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关键词搜索：https://www.jiaokey.com/tag/克里姆林宫的钟声  四幕十一场话剧.html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