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苏联共产党代表大会、代表会议和中央全会决议汇编 第五分册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苏联共产党代表大会、代表会议和中央全会决议汇编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本书出售、求购地址：https://www.jiaokey.com/book/detail/10939627.html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关键词搜索：https://www.jiaokey.com/tag/苏联共产党代表大会、代表会议和中央全会决议汇编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