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世界共产主义运动的分歧  新西兰共产党的坚定立场</w:t>
      </w:r>
    </w:p>
    <w:p>
      <w:r>
        <w:rPr>
          <w:rFonts w:ascii="宋体" w:hAnsi="宋体" w:eastAsia="宋体"/>
          <w:sz w:val="24"/>
        </w:rPr>
        <w:t>（新西兰）威尔科克斯（V.G.Wilcox）著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世界共产主义运动的分歧  新西兰共产党的坚定立场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（新西兰）威尔科克斯（V.G.Wilcox）著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本书出售、求购地址：https://www.jiaokey.com/book/detail/10939613.html</w:t>
      </w:r>
    </w:p>
    <w:p>
      <w:r>
        <w:t>更多相关图书推荐：https://www.jiaokey.com</w:t>
      </w:r>
    </w:p>
    <w:p>
      <w:r>
        <w:t>（新西兰）威尔科克斯（V.G.Wilcox）著 其他作品：https://www.jiaokey.com/tag/（新西兰）威尔科克斯（V.G.Wilcox）著.html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关键词搜索：https://www.jiaokey.com/tag/世界共产主义运动的分歧  新西兰共产党的坚定立场.html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