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新西兰共产党政治委员会关于莫斯科三月会议的声明  1965年3月24日</w:t>
      </w:r>
    </w:p>
    <w:p>
      <w:r>
        <w:rPr>
          <w:rFonts w:ascii="宋体" w:hAnsi="宋体" w:eastAsia="宋体"/>
          <w:sz w:val="24"/>
        </w:rPr>
        <w:t>新西兰共产党政治委员会编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新西兰共产党政治委员会关于莫斯科三月会议的声明  1965年3月24日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新西兰共产党政治委员会编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本书出售、求购地址：https://www.jiaokey.com/book/detail/10939608.html</w:t>
      </w:r>
    </w:p>
    <w:p>
      <w:r>
        <w:t>更多相关图书推荐：https://www.jiaokey.com</w:t>
      </w:r>
    </w:p>
    <w:p>
      <w:r>
        <w:t>新西兰共产党政治委员会编 其他作品：https://www.jiaokey.com/tag/新西兰共产党政治委员会编.html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关键词搜索：https://www.jiaokey.com/tag/新西兰共产党政治委员会关于莫斯科三月会议的声明  1965年3月24日.html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