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现代修正主义者的“理论”和实践  比利时共产党中央委员会书记雅克·格里巴同志在中共中央高级党校的报告</w:t>
      </w:r>
    </w:p>
    <w:p>
      <w:r>
        <w:rPr>
          <w:rFonts w:ascii="宋体" w:hAnsi="宋体" w:eastAsia="宋体"/>
          <w:sz w:val="24"/>
        </w:rPr>
        <w:t>（比）格里巴，J.著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现代修正主义者的“理论”和实践  比利时共产党中央委员会书记雅克·格里巴同志在中共中央高级党校的报告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（比）格里巴，J.著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本书出售、求购地址：https://www.jiaokey.com/book/detail/10939598.html</w:t>
      </w:r>
    </w:p>
    <w:p>
      <w:r>
        <w:t>更多相关图书推荐：https://www.jiaokey.com</w:t>
      </w:r>
    </w:p>
    <w:p>
      <w:r>
        <w:t>（比）格里巴，J.著 其他作品：https://www.jiaokey.com/tag/（比）格里巴，J.著.html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关键词搜索：https://www.jiaokey.com/tag/现代修正主义者的“理论”和实践  比利时共产党中央委员会书记雅克·格里巴同志在中共中央高级党校的报告.html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