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阿尔巴尼亚劳动党中央委员会向第四次代表大会的工作报告  1961年2月13日  在阿尔巴尼亚劳动党第四次代表大会上的闭幕词  1961年2月20日</w:t>
      </w:r>
    </w:p>
    <w:p>
      <w:r>
        <w:rPr>
          <w:rFonts w:ascii="宋体" w:hAnsi="宋体" w:eastAsia="宋体"/>
          <w:sz w:val="24"/>
        </w:rPr>
        <w:t>（阿尔巴尼亚）霍查著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阿尔巴尼亚劳动党中央委员会向第四次代表大会的工作报告  1961年2月13日  在阿尔巴尼亚劳动党第四次代表大会上的闭幕词  1961年2月20日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（阿尔巴尼亚）霍查著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本书出售、求购地址：https://www.jiaokey.com/book/detail/10939593.html</w:t>
      </w:r>
    </w:p>
    <w:p>
      <w:r>
        <w:t>更多相关图书推荐：https://www.jiaokey.com</w:t>
      </w:r>
    </w:p>
    <w:p>
      <w:r>
        <w:t>（阿尔巴尼亚）霍查著 其他作品：https://www.jiaokey.com/tag/（阿尔巴尼亚）霍查著.html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关键词搜索：https://www.jiaokey.com/tag/阿尔巴尼亚劳动党中央委员会向第四次代表大会的工作报告  1961年2月13日  在阿尔巴尼亚劳动党第四次代表大会上的闭幕词  1961年2月20日.html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