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书名：保加利亚共产党中央委员会向第七次全国代表大会的总结报告</w:t>
      </w:r>
    </w:p>
    <w:p>
      <w:r>
        <w:t>作者：（保加利亚）日夫科夫著</w:t>
      </w:r>
    </w:p>
    <w:p>
      <w:r>
        <w:t>出版社：保加利亚人民共和国驻华大使馆新闻处</w:t>
      </w:r>
    </w:p>
    <w:p>
      <w:r>
        <w:t>出版日期：1958</w:t>
      </w:r>
    </w:p>
    <w:p>
      <w:r>
        <w:t>总页数：130</w:t>
      </w:r>
    </w:p>
    <w:p>
      <w:r>
        <w:t>更多请访问教客网: www.jiaokey.com</w:t>
      </w:r>
    </w:p>
    <w:p>
      <w:r>
        <w:t>保加利亚共产党中央委员会向第七次全国代表大会的总结报告 评论地址：https://www.jiaokey.com/book/detail/10939586.html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