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民主德国作家短篇小说集</w:t>
      </w:r>
    </w:p>
    <w:p>
      <w:r>
        <w:rPr>
          <w:rFonts w:ascii="宋体" w:hAnsi="宋体" w:eastAsia="宋体"/>
          <w:sz w:val="24"/>
        </w:rPr>
        <w:t>（德）西格斯，A.等著；严宝瑜等译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民主德国作家短篇小说集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（德）西格斯，A.等著；严宝瑜等译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本书出售、求购地址：https://www.jiaokey.com/book/detail/10939548.html</w:t>
      </w:r>
    </w:p>
    <w:p>
      <w:r>
        <w:t>更多相关图书推荐：https://www.jiaokey.com</w:t>
      </w:r>
    </w:p>
    <w:p>
      <w:r>
        <w:t>（德）西格斯，A.等著；严宝瑜等译 其他作品：https://www.jiaokey.com/tag/（德）西格斯，A.等著；严宝瑜等译.html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关键词搜索：https://www.jiaokey.com/tag/民主德国作家短篇小说集.html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