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书名：洛阳古部的攻克  2</w:t>
      </w:r>
    </w:p>
    <w:p>
      <w:r>
        <w:t>作者：第十旅政治部编</w:t>
      </w:r>
    </w:p>
    <w:p>
      <w:r>
        <w:t>出版社：第十旅政治部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洛阳古部的攻克  2 评论地址：https://www.jiaokey.com/book/detail/10939536.html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