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书名：抗日小英雄姜墨林</w:t>
      </w:r>
    </w:p>
    <w:p>
      <w:r>
        <w:t>作者:周保中讲；南新宙记</w:t>
      </w:r>
    </w:p>
    <w:p>
      <w:r>
        <w:t>出版社:哈尔滨：北方文艺出版社</w:t>
      </w:r>
    </w:p>
    <w:p>
      <w:r>
        <w:t>出版日期：1960.06</w:t>
      </w:r>
    </w:p>
    <w:p>
      <w:r>
        <w:t>总页数：21</w:t>
      </w:r>
    </w:p>
    <w:p>
      <w:r>
        <w:t>更多请访问教客网:www.jiaokey.com</w:t>
      </w:r>
    </w:p>
    <w:p>
      <w:r>
        <w:t>抗日小英雄姜墨林评论地址：https://www.jiaokey.com/book/detail/10939528.html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