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书名：太阳照耀着自由蒙古  小说集</w:t>
      </w:r>
    </w:p>
    <w:p>
      <w:r>
        <w:t>作者：于平，熊源平重译</w:t>
      </w:r>
    </w:p>
    <w:p>
      <w:r>
        <w:t>出版社：上海：文艺联合出版社</w:t>
      </w:r>
    </w:p>
    <w:p>
      <w:r>
        <w:t>出版日期：1954.04</w:t>
      </w:r>
    </w:p>
    <w:p>
      <w:r>
        <w:t>总页数：339</w:t>
      </w:r>
    </w:p>
    <w:p>
      <w:r>
        <w:t>更多请访问教客网: www.jiaokey.com</w:t>
      </w:r>
    </w:p>
    <w:p>
      <w:r>
        <w:t>太阳照耀着自由蒙古  小说集 评论地址：https://www.jiaokey.com/book/detail/10939512.html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