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京剧表演艺术杂谈</w:t>
      </w:r>
    </w:p>
    <w:p>
      <w:r>
        <w:rPr>
          <w:rFonts w:ascii="宋体" w:hAnsi="宋体" w:eastAsia="宋体"/>
          <w:sz w:val="24"/>
        </w:rPr>
        <w:t>钱宝森口述；潘侠风整理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京剧表演艺术杂谈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钱宝森口述；潘侠风整理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本书出售、求购地址：https://www.jiaokey.com/book/detail/10939484.html</w:t>
      </w:r>
    </w:p>
    <w:p>
      <w:r>
        <w:t>更多相关图书推荐：https://www.jiaokey.com</w:t>
      </w:r>
    </w:p>
    <w:p>
      <w:r>
        <w:t>钱宝森口述；潘侠风整理 其他作品：https://www.jiaokey.com/tag/钱宝森口述；潘侠风整理.html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关键词搜索：https://www.jiaokey.com/tag/京剧表演艺术杂谈.html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