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书名：苏联工业中的妇女劳动</w:t>
      </w:r>
    </w:p>
    <w:p>
      <w:r>
        <w:t>作者：（苏）阿拉洛维茨（Н.Д.Араловец）著；丁镜清译</w:t>
      </w:r>
    </w:p>
    <w:p>
      <w:r>
        <w:t>出版社：工人出版社</w:t>
      </w:r>
    </w:p>
    <w:p>
      <w:r>
        <w:t>出版日期：1957.02</w:t>
      </w:r>
    </w:p>
    <w:p>
      <w:r>
        <w:t>总页数：136</w:t>
      </w:r>
    </w:p>
    <w:p>
      <w:r>
        <w:t>更多请访问教客网: www.jiaokey.com</w:t>
      </w:r>
    </w:p>
    <w:p>
      <w:r>
        <w:t>苏联工业中的妇女劳动 评论地址：https://www.jiaokey.com/book/detail/10939461.html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