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书名：怎样读统计数字</w:t>
      </w:r>
    </w:p>
    <w:p>
      <w:r>
        <w:t>作者:（苏）列布式金（Т.В.Рябушкин）著；钱大章译</w:t>
      </w:r>
    </w:p>
    <w:p>
      <w:r>
        <w:t>出版社:计划统计杂志社</w:t>
      </w:r>
    </w:p>
    <w:p>
      <w:r>
        <w:t>出版日期：1955.06</w:t>
      </w:r>
    </w:p>
    <w:p>
      <w:r>
        <w:t>总页数：66</w:t>
      </w:r>
    </w:p>
    <w:p>
      <w:r>
        <w:t>更多请访问教客网:www.jiaokey.com</w:t>
      </w:r>
    </w:p>
    <w:p>
      <w:r>
        <w:t>怎样读统计数字评论地址：https://www.jiaokey.com/book/detail/10939430.html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