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书名：捷克斯洛伐克电影的道路</w:t>
      </w:r>
    </w:p>
    <w:p>
      <w:r>
        <w:t>作者:V·柯别茨基等著；邵牧君译</w:t>
      </w:r>
    </w:p>
    <w:p>
      <w:r>
        <w:t>出版社:中央电影局,1952.11</w:t>
      </w:r>
    </w:p>
    <w:p>
      <w:r>
        <w:t>出版日期：</w:t>
      </w:r>
    </w:p>
    <w:p>
      <w:r>
        <w:t>总页数：93</w:t>
      </w:r>
    </w:p>
    <w:p>
      <w:r>
        <w:t>更多请访问教客网:www.jiaokey.com</w:t>
      </w:r>
    </w:p>
    <w:p>
      <w:r>
        <w:t>捷克斯洛伐克电影的道路评论地址：https://www.jiaokey.com/book/detail/10939415.html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