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苏联艺术三十五周年</w:t>
      </w:r>
    </w:p>
    <w:p>
      <w:r>
        <w:rPr>
          <w:rFonts w:ascii="宋体" w:hAnsi="宋体" w:eastAsia="宋体"/>
          <w:sz w:val="24"/>
        </w:rPr>
        <w:t>（苏）盖拉西莫夫（А.Герасимов）撰；倪焕之译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苏联艺术三十五周年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（苏）盖拉西莫夫（А.Герасимов）撰；倪焕之译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本书出售、求购地址：https://www.jiaokey.com/book/detail/10939341.html</w:t>
      </w:r>
    </w:p>
    <w:p>
      <w:r>
        <w:t>更多相关图书推荐：https://www.jiaokey.com</w:t>
      </w:r>
    </w:p>
    <w:p>
      <w:r>
        <w:t>（苏）盖拉西莫夫（А.Герасимов）撰；倪焕之译 其他作品：https://www.jiaokey.com/tag/（苏）盖拉西莫夫（А.Герасимов）撰；倪焕之译.html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关键词搜索：https://www.jiaokey.com/tag/苏联艺术三十五周年.html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