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书名：嫁衣恨  7</w:t>
      </w:r>
    </w:p>
    <w:p>
      <w:r>
        <w:t>作者：陈羽改编</w:t>
      </w:r>
    </w:p>
    <w:p>
      <w:r>
        <w:t>出版社：新华书店华东总分店,1950.06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嫁衣恨  7 评论地址：https://www.jiaokey.com/book/detail/10939336.html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