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三英雄舍命救锅炉</w:t>
      </w:r>
    </w:p>
    <w:p>
      <w:r>
        <w:rPr>
          <w:rFonts w:ascii="宋体" w:hAnsi="宋体" w:eastAsia="宋体"/>
          <w:sz w:val="24"/>
        </w:rPr>
        <w:t>唐铁海撰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三英雄舍命救锅炉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本书出售、求购地址：https://www.jiaokey.com/book/detail/10939304.html</w:t>
      </w:r>
    </w:p>
    <w:p>
      <w:r>
        <w:t>更多相关图书推荐：https://www.jiaokey.com</w:t>
      </w:r>
    </w:p>
    <w:p>
      <w:r>
        <w:t>唐铁海撰 其他作品：https://www.jiaokey.com/tag/唐铁海撰.html</w:t>
      </w:r>
    </w:p>
    <w:p>
      <w:r>
        <w:t>上海劳动出版社 出版图书：https://www.jiaokey.com/tag/上海劳动出版社.html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