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支援越南，打倒美帝  活报剧  广场快板剧</w:t>
      </w:r>
    </w:p>
    <w:p>
      <w:r>
        <w:rPr>
          <w:rFonts w:ascii="宋体" w:hAnsi="宋体" w:eastAsia="宋体"/>
          <w:sz w:val="24"/>
        </w:rPr>
        <w:t>李岩等编剧，《剧本》编辑部编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支援越南，打倒美帝  活报剧  广场快板剧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李岩等编剧，《剧本》编辑部编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本书出售、求购地址：https://www.jiaokey.com/book/detail/10939290.html</w:t>
      </w:r>
    </w:p>
    <w:p>
      <w:r>
        <w:t>更多相关图书推荐：https://www.jiaokey.com</w:t>
      </w:r>
    </w:p>
    <w:p>
      <w:r>
        <w:t>李岩等编剧，《剧本》编辑部编 其他作品：https://www.jiaokey.com/tag/李岩等编剧，《剧本》编辑部编.html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关键词搜索：https://www.jiaokey.com/tag/支援越南，打倒美帝  活报剧  广场快板剧.html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