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书名：中国中小学教师访苏代表团报告集  第1卷  赴苏访问考察的总报告及教育行政领导和师范教育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出版日期：1956.07</w:t>
      </w:r>
    </w:p>
    <w:p>
      <w:r>
        <w:t>总页数：145</w:t>
      </w:r>
    </w:p>
    <w:p>
      <w:r>
        <w:t>更多请访问教客网: www.jiaokey.com</w:t>
      </w:r>
    </w:p>
    <w:p>
      <w:r>
        <w:t>中国中小学教师访苏代表团报告集  第1卷  赴苏访问考察的总报告及教育行政领导和师范教育 评论地址：https://www.jiaokey.com/book/detail/10939280.html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