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组织起来扫除文盲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组织起来扫除文盲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本书出售、求购地址：https://www.jiaokey.com/book/detail/10939279.html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关键词搜索：https://www.jiaokey.com/tag/组织起来扫除文盲.html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