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书名：怎样培养干部</w:t>
      </w:r>
    </w:p>
    <w:p>
      <w:r>
        <w:t>作者：（苏）杜伯洛汶（В.Дубровин）撰；郭坚译</w:t>
      </w:r>
    </w:p>
    <w:p>
      <w:r>
        <w:t>出版社：工人出版社</w:t>
      </w:r>
    </w:p>
    <w:p>
      <w:r>
        <w:t>出版日期：1951.04</w:t>
      </w:r>
    </w:p>
    <w:p>
      <w:r>
        <w:t>总页数：66</w:t>
      </w:r>
    </w:p>
    <w:p>
      <w:r>
        <w:t>更多请访问教客网: www.jiaokey.com</w:t>
      </w:r>
    </w:p>
    <w:p>
      <w:r>
        <w:t>怎样培养干部 评论地址：https://www.jiaokey.com/book/detail/10939277.html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