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书名：皮秀英四告  淮海剧</w:t>
      </w:r>
    </w:p>
    <w:p>
      <w:r>
        <w:t>作者：单维礼口述；马赛等改编</w:t>
      </w:r>
    </w:p>
    <w:p>
      <w:r>
        <w:t>出版社：上海：上海文艺出版社</w:t>
      </w:r>
    </w:p>
    <w:p>
      <w:r>
        <w:t>出版日期：1962.10</w:t>
      </w:r>
    </w:p>
    <w:p>
      <w:r>
        <w:t>总页数：62</w:t>
      </w:r>
    </w:p>
    <w:p>
      <w:r>
        <w:t>更多请访问教客网: www.jiaokey.com</w:t>
      </w:r>
    </w:p>
    <w:p>
      <w:r>
        <w:t>皮秀英四告  淮海剧 评论地址：https://www.jiaokey.com/book/detail/10939264.html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