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儿童教育和发展相互关系问题讨论集</w:t>
      </w:r>
    </w:p>
    <w:p>
      <w:r>
        <w:rPr>
          <w:rFonts w:ascii="宋体" w:hAnsi="宋体" w:eastAsia="宋体"/>
          <w:sz w:val="24"/>
        </w:rPr>
        <w:t>（苏）科斯秋克等著；康琼等译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儿童教育和发展相互关系问题讨论集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（苏）科斯秋克等著；康琼等译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本书出售、求购地址：https://www.jiaokey.com/book/detail/10939245.html</w:t>
      </w:r>
    </w:p>
    <w:p>
      <w:r>
        <w:t>更多相关图书推荐：https://www.jiaokey.com</w:t>
      </w:r>
    </w:p>
    <w:p>
      <w:r>
        <w:t>（苏）科斯秋克等著；康琼等译 其他作品：https://www.jiaokey.com/tag/（苏）科斯秋克等著；康琼等译.html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关键词搜索：https://www.jiaokey.com/tag/儿童教育和发展相互关系问题讨论集.html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