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书名：苏联工业专家的培养</w:t>
      </w:r>
    </w:p>
    <w:p>
      <w:r>
        <w:t>作者：（苏联）利亚斯尼科夫著；井宛平，田遂，黄文浩译</w:t>
      </w:r>
    </w:p>
    <w:p>
      <w:r>
        <w:t>出版社：时代出版社</w:t>
      </w:r>
    </w:p>
    <w:p>
      <w:r>
        <w:t>出版日期：1956.04</w:t>
      </w:r>
    </w:p>
    <w:p>
      <w:r>
        <w:t>总页数：100</w:t>
      </w:r>
    </w:p>
    <w:p>
      <w:r>
        <w:t>更多请访问教客网: www.jiaokey.com</w:t>
      </w:r>
    </w:p>
    <w:p>
      <w:r>
        <w:t>苏联工业专家的培养 评论地址：https://www.jiaokey.com/book/detail/10939233.html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