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在文化革命的大道上  农村业余教育经验介绍</w:t>
      </w:r>
    </w:p>
    <w:p>
      <w:r>
        <w:rPr>
          <w:rFonts w:ascii="宋体" w:hAnsi="宋体" w:eastAsia="宋体"/>
          <w:sz w:val="24"/>
        </w:rPr>
        <w:t>黑龙江省教育厅编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在文化革命的大道上  农村业余教育经验介绍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业余教育:乡村教育(学科: 经验) 乡村教育:业余教育(学科: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本书出售、求购地址：https://www.jiaokey.com/book/detail/10939229.html</w:t>
      </w:r>
    </w:p>
    <w:p>
      <w:r>
        <w:t>更多相关图书推荐：https://www.jiaokey.com</w:t>
      </w:r>
    </w:p>
    <w:p>
      <w:r>
        <w:t>黑龙江省教育厅编 其他作品：https://www.jiaokey.com/tag/黑龙江省教育厅编.html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关键词搜索：https://www.jiaokey.com/tag/业余教育:乡村教育(学科: 经验) 乡村教育:业余教育(学科: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