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怎样培养集体农庄干部  莫斯科省拉明斯克区经验介绍</w:t>
      </w:r>
    </w:p>
    <w:p>
      <w:r>
        <w:rPr>
          <w:rFonts w:ascii="宋体" w:hAnsi="宋体" w:eastAsia="宋体"/>
          <w:sz w:val="24"/>
        </w:rPr>
        <w:t>（苏）拉竹瓦耶夫（А.Разуваев）著；李金声译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怎样培养集体农庄干部  莫斯科省拉明斯克区经验介绍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（苏）拉竹瓦耶夫（А.Разуваев）著；李金声译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集体农庄-干部培养(地点: 苏联) 干部培养-集体农庄(地点: 苏联)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本书出售、求购地址：https://www.jiaokey.com/book/detail/10939220.html</w:t>
      </w:r>
    </w:p>
    <w:p>
      <w:r>
        <w:t>更多相关图书推荐：https://www.jiaokey.com</w:t>
      </w:r>
    </w:p>
    <w:p>
      <w:r>
        <w:t>（苏）拉竹瓦耶夫（А.Разуваев）著；李金声译 其他作品：https://www.jiaokey.com/tag/（苏）拉竹瓦耶夫（А.Разуваев）著；李金声译.html</w:t>
      </w:r>
    </w:p>
    <w:p>
      <w:r>
        <w:t>时代出版社 出版图书：https://www.jiaokey.com/tag/时代出版社.html</w:t>
      </w:r>
    </w:p>
    <w:p>
      <w:r>
        <w:t>关键词搜索：https://www.jiaokey.com/tag/集体农庄-干部培养(地点: 苏联) 干部培养-集体农庄(地点: 苏联).html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