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书名：为美国反动派服务的杜威教育学</w:t>
      </w:r>
    </w:p>
    <w:p>
      <w:r>
        <w:t>作者：（苏）谢伏金（В.С.Шевкин）撰；陈友松，邵鹤亭译</w:t>
      </w:r>
    </w:p>
    <w:p>
      <w:r>
        <w:t>出版社：北京：大众出版社</w:t>
      </w:r>
    </w:p>
    <w:p>
      <w:r>
        <w:t>出版日期：1954.04</w:t>
      </w:r>
    </w:p>
    <w:p>
      <w:r>
        <w:t>总页数：196</w:t>
      </w:r>
    </w:p>
    <w:p>
      <w:r>
        <w:t>更多请访问教客网: www.jiaokey.com</w:t>
      </w:r>
    </w:p>
    <w:p>
      <w:r>
        <w:t>为美国反动派服务的杜威教育学 评论地址：https://www.jiaokey.com/book/detail/10939217.html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