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书名：什么是幸福的童年  苏联报刊关于家庭教育的论文选集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出版日期：1955.01</w:t>
      </w:r>
    </w:p>
    <w:p>
      <w:r>
        <w:t>总页数：59</w:t>
      </w:r>
    </w:p>
    <w:p>
      <w:r>
        <w:t>更多请访问教客网: www.jiaokey.com</w:t>
      </w:r>
    </w:p>
    <w:p>
      <w:r>
        <w:t>什么是幸福的童年  苏联报刊关于家庭教育的论文选集 评论地址：https://www.jiaokey.com/book/detail/10939213.html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