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书名：自己的孩子和别人的孩子</w:t>
      </w:r>
    </w:p>
    <w:p>
      <w:r>
        <w:t>作者：（苏）柯斯莫杰米扬斯卡娅等著；王幽，秦沛然译</w:t>
      </w:r>
    </w:p>
    <w:p>
      <w:r>
        <w:t>出版社：北京：北京出版社</w:t>
      </w:r>
    </w:p>
    <w:p>
      <w:r>
        <w:t>出版日期：1956.02</w:t>
      </w:r>
    </w:p>
    <w:p>
      <w:r>
        <w:t>总页数：58</w:t>
      </w:r>
    </w:p>
    <w:p>
      <w:r>
        <w:t>更多请访问教客网: www.jiaokey.com</w:t>
      </w:r>
    </w:p>
    <w:p>
      <w:r>
        <w:t>自己的孩子和别人的孩子 评论地址：https://www.jiaokey.com/book/detail/10939211.html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