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书名：母亲手记  谈几个教育问题</w:t>
      </w:r>
    </w:p>
    <w:p>
      <w:r>
        <w:t>作者：（苏）克留恰列娃（И.Р.Ключарева）著；姚冰琴译</w:t>
      </w:r>
    </w:p>
    <w:p>
      <w:r>
        <w:t>出版社：北京：大众出版社</w:t>
      </w:r>
    </w:p>
    <w:p>
      <w:r>
        <w:t>出版日期：1956.02</w:t>
      </w:r>
    </w:p>
    <w:p>
      <w:r>
        <w:t>总页数：44</w:t>
      </w:r>
    </w:p>
    <w:p>
      <w:r>
        <w:t>更多请访问教客网: www.jiaokey.com</w:t>
      </w:r>
    </w:p>
    <w:p>
      <w:r>
        <w:t>母亲手记  谈几个教育问题 评论地址：https://www.jiaokey.com/book/detail/10939209.html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