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书名：年轻一代性格的培养</w:t>
      </w:r>
    </w:p>
    <w:p>
      <w:r>
        <w:t>作者：（苏）列维道夫著；杨文有译</w:t>
      </w:r>
    </w:p>
    <w:p>
      <w:r>
        <w:t>出版社：新知识出版社</w:t>
      </w:r>
    </w:p>
    <w:p>
      <w:r>
        <w:t>出版日期：1955.07</w:t>
      </w:r>
    </w:p>
    <w:p>
      <w:r>
        <w:t>总页数：52</w:t>
      </w:r>
    </w:p>
    <w:p>
      <w:r>
        <w:t>更多请访问教客网: www.jiaokey.com</w:t>
      </w:r>
    </w:p>
    <w:p>
      <w:r>
        <w:t>年轻一代性格的培养 评论地址：https://www.jiaokey.com/book/detail/10939208.html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