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书名：谈谈子女的前途问题  和初中高小毕业生的家长</w:t>
      </w:r>
    </w:p>
    <w:p>
      <w:r>
        <w:t>作者:上海市民主妇女联合会宣传部编</w:t>
      </w:r>
    </w:p>
    <w:p>
      <w:r>
        <w:t>出版社:上海：上海文化出版社</w:t>
      </w:r>
    </w:p>
    <w:p>
      <w:r>
        <w:t>出版日期：1955.08</w:t>
      </w:r>
    </w:p>
    <w:p>
      <w:r>
        <w:t>总页数：29</w:t>
      </w:r>
    </w:p>
    <w:p>
      <w:r>
        <w:t>更多请访问教客网:www.jiaokey.com</w:t>
      </w:r>
    </w:p>
    <w:p>
      <w:r>
        <w:t>谈谈子女的前途问题  和初中高小毕业生的家长评论地址：https://www.jiaokey.com/book/detail/10939205.html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