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书名：经济地理学理论问题与区域经济地理研究  地理学：第2种</w:t>
      </w:r>
    </w:p>
    <w:p>
      <w:r>
        <w:t>作者：O.A.康斯坦丁诺夫等著；祝诚 姚干生等译</w:t>
      </w:r>
    </w:p>
    <w:p>
      <w:r>
        <w:t>出版社：中国科学院</w:t>
      </w:r>
    </w:p>
    <w:p>
      <w:r>
        <w:t>出版日期：1954.07</w:t>
      </w:r>
    </w:p>
    <w:p>
      <w:r>
        <w:t>总页数：118</w:t>
      </w:r>
    </w:p>
    <w:p>
      <w:r>
        <w:t>更多请访问教客网: www.jiaokey.com</w:t>
      </w:r>
    </w:p>
    <w:p>
      <w:r>
        <w:t>经济地理学理论问题与区域经济地理研究  地理学：第2种 评论地址：https://www.jiaokey.com/book/detail/10939199.html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