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谈作家的工作</w:t>
      </w:r>
    </w:p>
    <w:p>
      <w:r>
        <w:rPr>
          <w:rFonts w:ascii="宋体" w:hAnsi="宋体" w:eastAsia="宋体"/>
          <w:sz w:val="24"/>
        </w:rPr>
        <w:t>（苏）爱伦堡（Илъя，Григоръвич，Эренбург）著；叶湘文译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谈作家的工作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（苏）爱伦堡（Илъя，Григоръвич，Эренбург）著；叶湘文译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本书出售、求购地址：https://www.jiaokey.com/book/detail/10939184.html</w:t>
      </w:r>
    </w:p>
    <w:p>
      <w:r>
        <w:t>更多相关图书推荐：https://www.jiaokey.com</w:t>
      </w:r>
    </w:p>
    <w:p>
      <w:r>
        <w:t>（苏）爱伦堡（Илъя，Григоръвич，Эренбург）著；叶湘文译 其他作品：https://www.jiaokey.com/tag/（苏）爱伦堡（Илъя，Григоръвич，Эренбург）著；叶湘文译.html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关键词搜索：https://www.jiaokey.com/tag/谈作家的工作.html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