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谈短篇小说创作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谈短篇小说创作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本书出售、求购地址：https://www.jiaokey.com/book/detail/10939160.html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关键词搜索：https://www.jiaokey.com/tag/谈短篇小说创作.html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