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论金圣欢评改水浒传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论金圣欢评改水浒传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本书出售、求购地址：https://www.jiaokey.com/book/detail/10939053.html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上海出版公司 出版图书：https://www.jiaokey.com/tag/上海出版公司.html</w:t>
      </w:r>
    </w:p>
    <w:p>
      <w:r>
        <w:t>关键词搜索：https://www.jiaokey.com/tag/论金圣欢评改水浒传.html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