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论歌谣的手法及其体例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论歌谣的手法及其体例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本书出售、求购地址：https://www.jiaokey.com/book/detail/10939048.html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关键词搜索：https://www.jiaokey.com/tag/论歌谣的手法及其体例.html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