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韩妮雅</w:t>
      </w:r>
    </w:p>
    <w:p>
      <w:r>
        <w:rPr>
          <w:rFonts w:ascii="宋体" w:hAnsi="宋体" w:eastAsia="宋体"/>
          <w:sz w:val="24"/>
        </w:rPr>
        <w:t>（波兰）显克微支（H.Sienkiewicz）著；黄希哲，吴人珊译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韩妮雅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（波兰）显克微支（H.Sienkiewicz）著；黄希哲，吴人珊译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波兰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本书出售、求购地址：https://www.jiaokey.com/book/detail/10938997.html</w:t>
      </w:r>
    </w:p>
    <w:p>
      <w:r>
        <w:t>更多相关图书推荐：https://www.jiaokey.com</w:t>
      </w:r>
    </w:p>
    <w:p>
      <w:r>
        <w:t>（波兰）显克微支（H.Sienkiewicz）著；黄希哲，吴人珊译 其他作品：https://www.jiaokey.com/tag/（波兰）显克微支（H.Sienkiewicz）著；黄希哲，吴人珊译.html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关键词搜索：https://www.jiaokey.com/tag/小说(地点: 波兰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